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Avalanche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avalanche    </w:t>
      </w:r>
      <w:r>
        <w:t xml:space="preserve">   buried    </w:t>
      </w:r>
      <w:r>
        <w:t xml:space="preserve">   cold    </w:t>
      </w:r>
      <w:r>
        <w:t xml:space="preserve">   ice    </w:t>
      </w:r>
      <w:r>
        <w:t xml:space="preserve">   mountain    </w:t>
      </w:r>
      <w:r>
        <w:t xml:space="preserve">   moving    </w:t>
      </w:r>
      <w:r>
        <w:t xml:space="preserve">   rescue    </w:t>
      </w:r>
      <w:r>
        <w:t xml:space="preserve">   rocks    </w:t>
      </w:r>
      <w:r>
        <w:t xml:space="preserve">   rumble    </w:t>
      </w:r>
      <w:r>
        <w:t xml:space="preserve">   ski    </w:t>
      </w:r>
      <w:r>
        <w:t xml:space="preserve">   slide    </w:t>
      </w:r>
      <w:r>
        <w:t xml:space="preserve">   snow    </w:t>
      </w:r>
      <w:r>
        <w:t xml:space="preserve">   snowboard    </w:t>
      </w:r>
      <w:r>
        <w:t xml:space="preserve">   speed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Avalanche</dc:title>
  <dcterms:created xsi:type="dcterms:W3CDTF">2021-10-11T01:45:56Z</dcterms:created>
  <dcterms:modified xsi:type="dcterms:W3CDTF">2021-10-11T01:45:56Z</dcterms:modified>
</cp:coreProperties>
</file>