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Avalanche    Vocab Words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 mental image or concept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interest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fixedly or vacantly at someone or something with one's eyes wide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call to take part in a contest or competition, especially a duel.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area of land between hills or mountains, typicality  with a river or stream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Firmly fixed, supported, or balanced, not shaking or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advises or shows the way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an aggressive growl with bared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acts unwisely, a silly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fasten, secure, or carry something or to hold onto something, (usually a cloth, strip of leather with a buckle.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particular place, existing or occurring in a place or thing, occurring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someone to feel award, self conscious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 taken of someone or something, the regarding of someone or something as interesting or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Trembling, liable to fail or falter.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or likely to cause harm or injury.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Avalanche    Vocab Words Chapters 1-3</dc:title>
  <dcterms:created xsi:type="dcterms:W3CDTF">2021-10-11T01:46:01Z</dcterms:created>
  <dcterms:modified xsi:type="dcterms:W3CDTF">2021-10-11T01:46:01Z</dcterms:modified>
</cp:coreProperties>
</file>