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Avalikud kohad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bussijaam    </w:t>
      </w:r>
      <w:r>
        <w:t xml:space="preserve">   apteek    </w:t>
      </w:r>
      <w:r>
        <w:t xml:space="preserve">   huviring    </w:t>
      </w:r>
      <w:r>
        <w:t xml:space="preserve">   restoraan    </w:t>
      </w:r>
      <w:r>
        <w:t xml:space="preserve">   kohvik    </w:t>
      </w:r>
      <w:r>
        <w:t xml:space="preserve">   parkla    </w:t>
      </w:r>
      <w:r>
        <w:t xml:space="preserve">   autobaas    </w:t>
      </w:r>
      <w:r>
        <w:t xml:space="preserve">   polikliinik    </w:t>
      </w:r>
      <w:r>
        <w:t xml:space="preserve">   haigla    </w:t>
      </w:r>
      <w:r>
        <w:t xml:space="preserve">   park    </w:t>
      </w:r>
      <w:r>
        <w:t xml:space="preserve">   lasteaed    </w:t>
      </w:r>
      <w:r>
        <w:t xml:space="preserve">   sild    </w:t>
      </w:r>
      <w:r>
        <w:t xml:space="preserve">   spordikeskus    </w:t>
      </w:r>
      <w:r>
        <w:t xml:space="preserve">   ülikool    </w:t>
      </w:r>
      <w:r>
        <w:t xml:space="preserve">   kool    </w:t>
      </w:r>
      <w:r>
        <w:t xml:space="preserve">   juuksurisalong    </w:t>
      </w:r>
      <w:r>
        <w:t xml:space="preserve">   riidepood    </w:t>
      </w:r>
      <w:r>
        <w:t xml:space="preserve">   kaubanduskeskus    </w:t>
      </w:r>
      <w:r>
        <w:t xml:space="preserve">   kauplus    </w:t>
      </w:r>
      <w:r>
        <w:t xml:space="preserve">   muuseum    </w:t>
      </w:r>
      <w:r>
        <w:t xml:space="preserve">   raekoda    </w:t>
      </w:r>
      <w:r>
        <w:t xml:space="preserve">   kunstigalerii    </w:t>
      </w:r>
      <w:r>
        <w:t xml:space="preserve">   teater    </w:t>
      </w:r>
      <w:r>
        <w:t xml:space="preserve">   kirik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Avalikud kohad</dc:title>
  <dcterms:created xsi:type="dcterms:W3CDTF">2021-10-11T01:45:09Z</dcterms:created>
  <dcterms:modified xsi:type="dcterms:W3CDTF">2021-10-11T01:45:09Z</dcterms:modified>
</cp:coreProperties>
</file>