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Avalon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gang is Jeth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Hammers Elite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Cora's protecter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used for space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Lizzie's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Jeths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Hammers tracker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Bermuda Triangle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ship Jeth has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Jeths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Jeths main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Rogue ITA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Malleus Shades crime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Hammers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Hammers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 special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Jeths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Jeths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Jeths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Jeths weapons specialist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Sierra's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Avalon</dc:title>
  <dcterms:created xsi:type="dcterms:W3CDTF">2021-10-11T01:44:28Z</dcterms:created>
  <dcterms:modified xsi:type="dcterms:W3CDTF">2021-10-11T01:44:28Z</dcterms:modified>
</cp:coreProperties>
</file>