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Avalon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Great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Soldier of Caerleon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Serpent-like Creature used for Torture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of Elmet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Arthurs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Brother of Ygraine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Witch of the Old Religion with no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White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Merlins First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Used to Create an Immortal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Ritual Performed with a Mandrake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Jester of King Alined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King Arthurs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Witchfinder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Bravest &amp; Most Noble Knight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Gaius'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Gate Keeper to the Spirit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Sword Forged in Dragons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Merlins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Merlins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Keeper of the Unicorns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Distant Relative to Dragons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Druid 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Arthurs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Creature of Dark Magic with the tail of a scorpion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Morgana's Half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Shadow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Queen to Caerleon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Merlin's Druidic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King of Cornwall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Serpent-like Creature used for Mind Control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Avalon</dc:title>
  <dcterms:created xsi:type="dcterms:W3CDTF">2021-10-11T01:45:53Z</dcterms:created>
  <dcterms:modified xsi:type="dcterms:W3CDTF">2021-10-11T01:45:53Z</dcterms:modified>
</cp:coreProperties>
</file>