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Avalyn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careers does she want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birthday in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aunts and uncles does she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favorite newsie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Middle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Lessons to become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birthday celebrated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she wants to visit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my first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states she's been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Disney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Avalyn</dc:title>
  <dcterms:created xsi:type="dcterms:W3CDTF">2021-10-11T01:45:27Z</dcterms:created>
  <dcterms:modified xsi:type="dcterms:W3CDTF">2021-10-11T01:45:27Z</dcterms:modified>
</cp:coreProperties>
</file>