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Avancemos 1A Crucigrama - LAS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escucharXmúsica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pasarXunXrato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tocar to..touch;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dibujar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alquilar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conXlosXamigos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hablar to..talk;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hacer to..do;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1A Crucigrama - LAS ACTIVIDADES</dc:title>
  <dcterms:created xsi:type="dcterms:W3CDTF">2021-10-11T01:45:31Z</dcterms:created>
  <dcterms:modified xsi:type="dcterms:W3CDTF">2021-10-11T01:45:31Z</dcterms:modified>
</cp:coreProperties>
</file>