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Avancemos 1,  6.2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lo siento    </w:t>
      </w:r>
      <w:r>
        <w:t xml:space="preserve">   doler    </w:t>
      </w:r>
      <w:r>
        <w:t xml:space="preserve">   sano    </w:t>
      </w:r>
      <w:r>
        <w:t xml:space="preserve">   la salud    </w:t>
      </w:r>
      <w:r>
        <w:t xml:space="preserve">   levantar pesas    </w:t>
      </w:r>
      <w:r>
        <w:t xml:space="preserve">   herido    </w:t>
      </w:r>
      <w:r>
        <w:t xml:space="preserve">   fuerte    </w:t>
      </w:r>
      <w:r>
        <w:t xml:space="preserve">   enfermo    </w:t>
      </w:r>
      <w:r>
        <w:t xml:space="preserve">   tobillo    </w:t>
      </w:r>
      <w:r>
        <w:t xml:space="preserve">   rodilla    </w:t>
      </w:r>
      <w:r>
        <w:t xml:space="preserve">   pierna    </w:t>
      </w:r>
      <w:r>
        <w:t xml:space="preserve">   piel    </w:t>
      </w:r>
      <w:r>
        <w:t xml:space="preserve">   pie    </w:t>
      </w:r>
      <w:r>
        <w:t xml:space="preserve">   oreja    </w:t>
      </w:r>
      <w:r>
        <w:t xml:space="preserve">   ojo    </w:t>
      </w:r>
      <w:r>
        <w:t xml:space="preserve">   nariz    </w:t>
      </w:r>
      <w:r>
        <w:t xml:space="preserve">   mano    </w:t>
      </w:r>
      <w:r>
        <w:t xml:space="preserve">   estomago    </w:t>
      </w:r>
      <w:r>
        <w:t xml:space="preserve">   cuerpo    </w:t>
      </w:r>
      <w:r>
        <w:t xml:space="preserve">   corazon    </w:t>
      </w:r>
      <w:r>
        <w:t xml:space="preserve">   cabeza    </w:t>
      </w:r>
      <w:r>
        <w:t xml:space="preserve">   brazo    </w:t>
      </w:r>
      <w:r>
        <w:t xml:space="preserve">   boca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Avancemos 1,  6.2</dc:title>
  <dcterms:created xsi:type="dcterms:W3CDTF">2021-10-11T01:45:24Z</dcterms:created>
  <dcterms:modified xsi:type="dcterms:W3CDTF">2021-10-11T01:45:24Z</dcterms:modified>
</cp:coreProperties>
</file>