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1 Lección Preliminar:  Greetings and 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is, she is,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you (formal)?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 - 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your name (familiar)?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he/she/it?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to meet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you  (familiar)?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1 Lección Preliminar:  Greetings and Introductions</dc:title>
  <dcterms:created xsi:type="dcterms:W3CDTF">2021-10-11T01:44:56Z</dcterms:created>
  <dcterms:modified xsi:type="dcterms:W3CDTF">2021-10-11T01:44:56Z</dcterms:modified>
</cp:coreProperties>
</file>