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Avancemos 2 Leccion Preliminar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teacher(male)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bonito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female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office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thirsty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tired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Avancemos 2 Leccion Preliminar</dc:title>
  <dcterms:created xsi:type="dcterms:W3CDTF">2021-10-11T01:44:42Z</dcterms:created>
  <dcterms:modified xsi:type="dcterms:W3CDTF">2021-10-11T01:44:42Z</dcterms:modified>
</cp:coreProperties>
</file>