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2 Unidad 2-1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Panamerican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score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follow a balanced diet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It’s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on a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tied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prize; award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bicycle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Tour de France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sportsman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World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It’s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healthy; healthful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compete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compete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2 Unidad 2-1 </dc:title>
  <dcterms:created xsi:type="dcterms:W3CDTF">2021-11-10T03:39:27Z</dcterms:created>
  <dcterms:modified xsi:type="dcterms:W3CDTF">2021-11-10T03:39:27Z</dcterms:modified>
</cp:coreProperties>
</file>