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2 Unit 5 Lesson 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te    </w:t>
      </w:r>
      <w:r>
        <w:t xml:space="preserve">   gracias por atenderme    </w:t>
      </w:r>
      <w:r>
        <w:t xml:space="preserve">   buen provecho    </w:t>
      </w:r>
      <w:r>
        <w:t xml:space="preserve">   y para beber    </w:t>
      </w:r>
      <w:r>
        <w:t xml:space="preserve">   me puede traer    </w:t>
      </w:r>
      <w:r>
        <w:t xml:space="preserve">   excelente    </w:t>
      </w:r>
      <w:r>
        <w:t xml:space="preserve">   muy atento    </w:t>
      </w:r>
      <w:r>
        <w:t xml:space="preserve">   la paella    </w:t>
      </w:r>
      <w:r>
        <w:t xml:space="preserve">   el filete de parrilla    </w:t>
      </w:r>
      <w:r>
        <w:t xml:space="preserve">   la especialidad    </w:t>
      </w:r>
      <w:r>
        <w:t xml:space="preserve">   los espaguetis    </w:t>
      </w:r>
      <w:r>
        <w:t xml:space="preserve">   la chuleta de cerdo    </w:t>
      </w:r>
      <w:r>
        <w:t xml:space="preserve">   el caldo    </w:t>
      </w:r>
      <w:r>
        <w:t xml:space="preserve">   el pollo asado    </w:t>
      </w:r>
      <w:r>
        <w:t xml:space="preserve">   la cuchara    </w:t>
      </w:r>
      <w:r>
        <w:t xml:space="preserve">   el cuchillo    </w:t>
      </w:r>
      <w:r>
        <w:t xml:space="preserve">   la sirvilleta    </w:t>
      </w:r>
      <w:r>
        <w:t xml:space="preserve">   el tenedor    </w:t>
      </w:r>
      <w:r>
        <w:t xml:space="preserve">   molido    </w:t>
      </w:r>
      <w:r>
        <w:t xml:space="preserve">   mezclado    </w:t>
      </w:r>
      <w:r>
        <w:t xml:space="preserve">   hervido    </w:t>
      </w:r>
      <w:r>
        <w:t xml:space="preserve">   cocido    </w:t>
      </w:r>
      <w:r>
        <w:t xml:space="preserve">   crudo    </w:t>
      </w:r>
      <w:r>
        <w:t xml:space="preserve">   frito    </w:t>
      </w:r>
      <w:r>
        <w:t xml:space="preserve">   batido    </w:t>
      </w:r>
      <w:r>
        <w:t xml:space="preserve">   el vaso    </w:t>
      </w:r>
      <w:r>
        <w:t xml:space="preserve">   el gazpacho    </w:t>
      </w:r>
      <w:r>
        <w:t xml:space="preserve">   el flan    </w:t>
      </w:r>
      <w:r>
        <w:t xml:space="preserve">   el entremes    </w:t>
      </w:r>
      <w:r>
        <w:t xml:space="preserve">   muy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2 Unit 5 Lesson 2 Vocabulario</dc:title>
  <dcterms:created xsi:type="dcterms:W3CDTF">2021-10-11T01:44:54Z</dcterms:created>
  <dcterms:modified xsi:type="dcterms:W3CDTF">2021-10-11T01:44:54Z</dcterms:modified>
</cp:coreProperties>
</file>