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Avancemos 3 U1L2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 escapada    </w:t>
      </w:r>
      <w:r>
        <w:t xml:space="preserve">   la cubierta    </w:t>
      </w:r>
      <w:r>
        <w:t xml:space="preserve">   conducir    </w:t>
      </w:r>
      <w:r>
        <w:t xml:space="preserve">   el carro la casa rodante    </w:t>
      </w:r>
      <w:r>
        <w:t xml:space="preserve">   ver la puesta del sol    </w:t>
      </w:r>
      <w:r>
        <w:t xml:space="preserve">   ver el amanecer    </w:t>
      </w:r>
      <w:r>
        <w:t xml:space="preserve">   la sombrilla    </w:t>
      </w:r>
      <w:r>
        <w:t xml:space="preserve">   el puerto    </w:t>
      </w:r>
      <w:r>
        <w:t xml:space="preserve">   la orilla    </w:t>
      </w:r>
      <w:r>
        <w:t xml:space="preserve">   hacer fresco    </w:t>
      </w:r>
      <w:r>
        <w:t xml:space="preserve">   el caracol    </w:t>
      </w:r>
      <w:r>
        <w:t xml:space="preserve">   el calor agobiante    </w:t>
      </w:r>
      <w:r>
        <w:t xml:space="preserve">   la brisa    </w:t>
      </w:r>
      <w:r>
        <w:t xml:space="preserve">   la arena    </w:t>
      </w:r>
      <w:r>
        <w:t xml:space="preserve">   el yerno    </w:t>
      </w:r>
      <w:r>
        <w:t xml:space="preserve">   el (la) suegro(a)    </w:t>
      </w:r>
      <w:r>
        <w:t xml:space="preserve">   el (la) sobrino(a)    </w:t>
      </w:r>
      <w:r>
        <w:t xml:space="preserve">   el pariente    </w:t>
      </w:r>
      <w:r>
        <w:t xml:space="preserve">   el padrino    </w:t>
      </w:r>
      <w:r>
        <w:t xml:space="preserve">   la nuera    </w:t>
      </w:r>
      <w:r>
        <w:t xml:space="preserve">   el (la) novio(a)    </w:t>
      </w:r>
      <w:r>
        <w:t xml:space="preserve">   el (la) nieto(a)    </w:t>
      </w:r>
      <w:r>
        <w:t xml:space="preserve">   el matrimonio    </w:t>
      </w:r>
      <w:r>
        <w:t xml:space="preserve">   la madrina    </w:t>
      </w:r>
      <w:r>
        <w:t xml:space="preserve">   el (la) esposo(a)    </w:t>
      </w:r>
      <w:r>
        <w:t xml:space="preserve">   el (la) cuñado(a)    </w:t>
      </w:r>
      <w:r>
        <w:t xml:space="preserve">   el (la) biznieto(a)    </w:t>
      </w:r>
      <w:r>
        <w:t xml:space="preserve">   el (la) bisabuelo(a)    </w:t>
      </w:r>
      <w:r>
        <w:t xml:space="preserve">   el (la) bebé    </w:t>
      </w:r>
      <w:r>
        <w:t xml:space="preserve">   el apellido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3 U1L2</dc:title>
  <dcterms:created xsi:type="dcterms:W3CDTF">2021-10-11T01:46:13Z</dcterms:created>
  <dcterms:modified xsi:type="dcterms:W3CDTF">2021-10-11T01:46:13Z</dcterms:modified>
</cp:coreProperties>
</file>