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3 Unit 2.1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tirar basura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lend (money, item)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solicitar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 presupuesto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"juntar fondos"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 periódico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las noticias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for; to request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 planificación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emisora (de radio)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volunteer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reciclar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 agency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 revista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announcement; 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prioridad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 diseño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campaign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 publicidad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T.V. channel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trabajar de voluntario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 canal de televisión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recaudar fondos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 lema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creatividad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sign, poster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 agencia de publicidad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 artículo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newspaper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 campaña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 anuncio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publicity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 letrero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magazine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 prensa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3 Unit 2.1 Vocab</dc:title>
  <dcterms:created xsi:type="dcterms:W3CDTF">2021-10-11T01:44:58Z</dcterms:created>
  <dcterms:modified xsi:type="dcterms:W3CDTF">2021-10-11T01:44:58Z</dcterms:modified>
</cp:coreProperties>
</file>