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Avancemos 3 Unit 2.2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editor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feature, full-length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classified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photographer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 documentary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TV viewer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editorial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cartoons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news broadcast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closed captioning (para los sordos)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graphic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issue;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tape recorder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personal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telethon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Avancemos 3 Unit 2.2 Vocab</dc:title>
  <dcterms:created xsi:type="dcterms:W3CDTF">2021-10-11T01:45:01Z</dcterms:created>
  <dcterms:modified xsi:type="dcterms:W3CDTF">2021-10-11T01:45:01Z</dcterms:modified>
</cp:coreProperties>
</file>