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3 Unit 2.2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distribute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estar de acuerdo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broadcast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programa educativo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beneficio de...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investigate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investigar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 estar de acuerdo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publish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entrevistar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translate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debate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presentar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describe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emitir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volantes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disagree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explicar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obra caritativa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benefit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 debate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patrocinar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charitable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 patrocinador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publicar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sponsor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distribuir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sponsor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traducir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educational 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otorgar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describir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3 Unit 2.2 Vocab</dc:title>
  <dcterms:created xsi:type="dcterms:W3CDTF">2021-10-11T01:45:03Z</dcterms:created>
  <dcterms:modified xsi:type="dcterms:W3CDTF">2021-10-11T01:45:03Z</dcterms:modified>
</cp:coreProperties>
</file>