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Avancemos 3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afternoon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neighborhood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visit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skyscraper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garlic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Avancemos 3 Vocabulary Crossword</dc:title>
  <dcterms:created xsi:type="dcterms:W3CDTF">2021-10-11T01:44:33Z</dcterms:created>
  <dcterms:modified xsi:type="dcterms:W3CDTF">2021-10-11T01:44:33Z</dcterms:modified>
</cp:coreProperties>
</file>