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idealize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personify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presumptuous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4.1</dc:title>
  <dcterms:created xsi:type="dcterms:W3CDTF">2021-11-18T03:35:23Z</dcterms:created>
  <dcterms:modified xsi:type="dcterms:W3CDTF">2021-11-18T03:35:23Z</dcterms:modified>
</cp:coreProperties>
</file>