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Avantasia - Wort 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Avantasia    </w:t>
      </w:r>
      <w:r>
        <w:t xml:space="preserve">   Nuclear Blast    </w:t>
      </w:r>
      <w:r>
        <w:t xml:space="preserve">   Metal Opera    </w:t>
      </w:r>
      <w:r>
        <w:t xml:space="preserve">   Scarecrow    </w:t>
      </w:r>
      <w:r>
        <w:t xml:space="preserve">   Wicked Symphony    </w:t>
      </w:r>
      <w:r>
        <w:t xml:space="preserve">   Angel of Babylon    </w:t>
      </w:r>
      <w:r>
        <w:t xml:space="preserve">   Mystery of Time    </w:t>
      </w:r>
      <w:r>
        <w:t xml:space="preserve">   Ghostlights    </w:t>
      </w:r>
      <w:r>
        <w:t xml:space="preserve">   Moonglow    </w:t>
      </w:r>
      <w:r>
        <w:t xml:space="preserve">   Deutschland    </w:t>
      </w:r>
      <w:r>
        <w:t xml:space="preserve">   Metal    </w:t>
      </w:r>
      <w:r>
        <w:t xml:space="preserve">   Symphonic    </w:t>
      </w:r>
      <w:r>
        <w:t xml:space="preserve">   Power    </w:t>
      </w:r>
      <w:r>
        <w:t xml:space="preserve">   Progressive    </w:t>
      </w:r>
      <w:r>
        <w:t xml:space="preserve">   Opera    </w:t>
      </w:r>
      <w:r>
        <w:t xml:space="preserve">   Hard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Avantasia - Wort Suche</dc:title>
  <dcterms:created xsi:type="dcterms:W3CDTF">2021-10-11T01:45:21Z</dcterms:created>
  <dcterms:modified xsi:type="dcterms:W3CDTF">2021-10-11T01:45:21Z</dcterms:modified>
</cp:coreProperties>
</file>