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Ava's Favorite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Heathens    </w:t>
      </w:r>
      <w:r>
        <w:t xml:space="preserve">   Fire 'n'Gold    </w:t>
      </w:r>
      <w:r>
        <w:t xml:space="preserve">   Hard 2 face reality    </w:t>
      </w:r>
      <w:r>
        <w:t xml:space="preserve">   His Daughter    </w:t>
      </w:r>
      <w:r>
        <w:t xml:space="preserve">   Paraalyzed    </w:t>
      </w:r>
      <w:r>
        <w:t xml:space="preserve">   All the kids are depressed    </w:t>
      </w:r>
      <w:r>
        <w:t xml:space="preserve">   I wouldn't mind    </w:t>
      </w:r>
      <w:r>
        <w:t xml:space="preserve">   Superficial Love    </w:t>
      </w:r>
      <w:r>
        <w:t xml:space="preserve">   The doctor said    </w:t>
      </w:r>
      <w:r>
        <w:t xml:space="preserve">   Gangsta    </w:t>
      </w:r>
      <w:r>
        <w:t xml:space="preserve">   Not cut out    </w:t>
      </w:r>
      <w:r>
        <w:t xml:space="preserve">   Stolen Innocents    </w:t>
      </w:r>
      <w:r>
        <w:t xml:space="preserve">   Her last words    </w:t>
      </w:r>
      <w:r>
        <w:t xml:space="preserve">   Stone Cold    </w:t>
      </w:r>
      <w:r>
        <w:t xml:space="preserve">   Weak    </w:t>
      </w:r>
      <w:r>
        <w:t xml:space="preserve">   Loyal to Me    </w:t>
      </w:r>
      <w:r>
        <w:t xml:space="preserve">   Cold    </w:t>
      </w:r>
      <w:r>
        <w:t xml:space="preserve">   Now or Never    </w:t>
      </w:r>
      <w:r>
        <w:t xml:space="preserve">   Sweet but Psycho    </w:t>
      </w:r>
      <w:r>
        <w:t xml:space="preserve">   So am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Ava's Favorite Songs</dc:title>
  <dcterms:created xsi:type="dcterms:W3CDTF">2021-10-11T01:45:23Z</dcterms:created>
  <dcterms:modified xsi:type="dcterms:W3CDTF">2021-10-11T01:45:23Z</dcterms:modified>
</cp:coreProperties>
</file>