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Ava's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bicycle    </w:t>
      </w:r>
      <w:r>
        <w:t xml:space="preserve">   opposite    </w:t>
      </w:r>
      <w:r>
        <w:t xml:space="preserve">   length    </w:t>
      </w:r>
      <w:r>
        <w:t xml:space="preserve">   although    </w:t>
      </w:r>
      <w:r>
        <w:t xml:space="preserve">   build    </w:t>
      </w:r>
      <w:r>
        <w:t xml:space="preserve">   colour    </w:t>
      </w:r>
      <w:r>
        <w:t xml:space="preserve">   country    </w:t>
      </w:r>
      <w:r>
        <w:t xml:space="preserve">   difficult    </w:t>
      </w:r>
      <w:r>
        <w:t xml:space="preserve">   example    </w:t>
      </w:r>
      <w:r>
        <w:t xml:space="preserve">   journey    </w:t>
      </w:r>
      <w:r>
        <w:t xml:space="preserve">   knowledge    </w:t>
      </w:r>
      <w:r>
        <w:t xml:space="preserve">   minute    </w:t>
      </w:r>
      <w:r>
        <w:t xml:space="preserve">   reign    </w:t>
      </w:r>
      <w:r>
        <w:t xml:space="preserve">   sentence    </w:t>
      </w:r>
      <w:r>
        <w:t xml:space="preserve">   separate    </w:t>
      </w:r>
      <w:r>
        <w:t xml:space="preserve">   sometimes    </w:t>
      </w:r>
      <w:r>
        <w:t xml:space="preserve">   through    </w:t>
      </w:r>
      <w:r>
        <w:t xml:space="preserve">   turn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Ava's wordsearch</dc:title>
  <dcterms:created xsi:type="dcterms:W3CDTF">2021-10-11T01:45:26Z</dcterms:created>
  <dcterms:modified xsi:type="dcterms:W3CDTF">2021-10-11T01:45:26Z</dcterms:modified>
</cp:coreProperties>
</file>