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Augustine    </w:t>
      </w:r>
      <w:r>
        <w:t xml:space="preserve">   Throne    </w:t>
      </w:r>
      <w:r>
        <w:t xml:space="preserve">   Skxawny    </w:t>
      </w:r>
      <w:r>
        <w:t xml:space="preserve">   Ignorant    </w:t>
      </w:r>
      <w:r>
        <w:t xml:space="preserve">   Alien    </w:t>
      </w:r>
      <w:r>
        <w:t xml:space="preserve">   Neytiri    </w:t>
      </w:r>
      <w:r>
        <w:t xml:space="preserve">   Marine    </w:t>
      </w:r>
      <w:r>
        <w:t xml:space="preserve">   Norm    </w:t>
      </w:r>
      <w:r>
        <w:t xml:space="preserve">   Grace    </w:t>
      </w:r>
      <w:r>
        <w:t xml:space="preserve">   War    </w:t>
      </w:r>
      <w:r>
        <w:t xml:space="preserve">   Sully    </w:t>
      </w:r>
      <w:r>
        <w:t xml:space="preserve">   Spirit    </w:t>
      </w:r>
      <w:r>
        <w:t xml:space="preserve">   Pandora    </w:t>
      </w:r>
      <w:r>
        <w:t xml:space="preserve">   Navi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</dc:title>
  <dcterms:created xsi:type="dcterms:W3CDTF">2021-10-11T01:44:51Z</dcterms:created>
  <dcterms:modified xsi:type="dcterms:W3CDTF">2021-10-11T01:44:51Z</dcterms:modified>
</cp:coreProperties>
</file>