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warrior    </w:t>
      </w:r>
      <w:r>
        <w:t xml:space="preserve">   environment    </w:t>
      </w:r>
      <w:r>
        <w:t xml:space="preserve">   trust    </w:t>
      </w:r>
      <w:r>
        <w:t xml:space="preserve">   religion    </w:t>
      </w:r>
      <w:r>
        <w:t xml:space="preserve">   hometree    </w:t>
      </w:r>
      <w:r>
        <w:t xml:space="preserve">   greed    </w:t>
      </w:r>
      <w:r>
        <w:t xml:space="preserve">   native    </w:t>
      </w:r>
      <w:r>
        <w:t xml:space="preserve">   tribe    </w:t>
      </w:r>
      <w:r>
        <w:t xml:space="preserve">   neytiri    </w:t>
      </w:r>
      <w:r>
        <w:t xml:space="preserve">   marine    </w:t>
      </w:r>
      <w:r>
        <w:t xml:space="preserve">   land    </w:t>
      </w:r>
      <w:r>
        <w:t xml:space="preserve">   war    </w:t>
      </w:r>
      <w:r>
        <w:t xml:space="preserve">   navi    </w:t>
      </w:r>
      <w:r>
        <w:t xml:space="preserve">   Jake    </w:t>
      </w:r>
      <w:r>
        <w:t xml:space="preserve">   Pandora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Avatar</dc:title>
  <dcterms:created xsi:type="dcterms:W3CDTF">2021-10-11T01:44:56Z</dcterms:created>
  <dcterms:modified xsi:type="dcterms:W3CDTF">2021-10-11T01:44:56Z</dcterms:modified>
</cp:coreProperties>
</file>