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Avatar: The Last Airbender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aang    </w:t>
      </w:r>
      <w:r>
        <w:t xml:space="preserve">   airbender    </w:t>
      </w:r>
      <w:r>
        <w:t xml:space="preserve">   airnomads    </w:t>
      </w:r>
      <w:r>
        <w:t xml:space="preserve">   appa    </w:t>
      </w:r>
      <w:r>
        <w:t xml:space="preserve">   avatar    </w:t>
      </w:r>
      <w:r>
        <w:t xml:space="preserve">   azula    </w:t>
      </w:r>
      <w:r>
        <w:t xml:space="preserve">   basingse    </w:t>
      </w:r>
      <w:r>
        <w:t xml:space="preserve">   beifong    </w:t>
      </w:r>
      <w:r>
        <w:t xml:space="preserve">   commanderzhao    </w:t>
      </w:r>
      <w:r>
        <w:t xml:space="preserve">   earthbender    </w:t>
      </w:r>
      <w:r>
        <w:t xml:space="preserve">   earthkingdom    </w:t>
      </w:r>
      <w:r>
        <w:t xml:space="preserve">   firebender    </w:t>
      </w:r>
      <w:r>
        <w:t xml:space="preserve">   firelord    </w:t>
      </w:r>
      <w:r>
        <w:t xml:space="preserve">   firenation    </w:t>
      </w:r>
      <w:r>
        <w:t xml:space="preserve">   iroh    </w:t>
      </w:r>
      <w:r>
        <w:t xml:space="preserve">   katara    </w:t>
      </w:r>
      <w:r>
        <w:t xml:space="preserve">   kiyoshi    </w:t>
      </w:r>
      <w:r>
        <w:t xml:space="preserve">   longfeng    </w:t>
      </w:r>
      <w:r>
        <w:t xml:space="preserve">   masterpakku    </w:t>
      </w:r>
      <w:r>
        <w:t xml:space="preserve">   masterpiandao    </w:t>
      </w:r>
      <w:r>
        <w:t xml:space="preserve">   momo    </w:t>
      </w:r>
      <w:r>
        <w:t xml:space="preserve">   monkgyatso    </w:t>
      </w:r>
      <w:r>
        <w:t xml:space="preserve">   omashu    </w:t>
      </w:r>
      <w:r>
        <w:t xml:space="preserve">   ozai    </w:t>
      </w:r>
      <w:r>
        <w:t xml:space="preserve">   pheonixking    </w:t>
      </w:r>
      <w:r>
        <w:t xml:space="preserve">   roku    </w:t>
      </w:r>
      <w:r>
        <w:t xml:space="preserve">   sokka    </w:t>
      </w:r>
      <w:r>
        <w:t xml:space="preserve">   suki    </w:t>
      </w:r>
      <w:r>
        <w:t xml:space="preserve">   temple    </w:t>
      </w:r>
      <w:r>
        <w:t xml:space="preserve">   toph    </w:t>
      </w:r>
      <w:r>
        <w:t xml:space="preserve">   wanshitong    </w:t>
      </w:r>
      <w:r>
        <w:t xml:space="preserve">   waterbender    </w:t>
      </w:r>
      <w:r>
        <w:t xml:space="preserve">   watertribes    </w:t>
      </w:r>
      <w:r>
        <w:t xml:space="preserve">   zuko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Avatar: The Last Airbender</dc:title>
  <dcterms:created xsi:type="dcterms:W3CDTF">2021-10-11T01:46:36Z</dcterms:created>
  <dcterms:modified xsi:type="dcterms:W3CDTF">2021-10-11T01:46:36Z</dcterms:modified>
</cp:coreProperties>
</file>