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Avatar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directed Avatar?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Grace's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Avatar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character played by Zoe Saldana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key theme in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feature colour of the film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blown up by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Jake's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plays Jake Sully?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Pandora is very isolated, what is another word for this?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title given to the main character in a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protagonist in Avatar?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film from the director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guy with the scars?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first name of the character with the last name Spellman?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Avatar</dc:title>
  <dcterms:created xsi:type="dcterms:W3CDTF">2021-10-11T01:45:28Z</dcterms:created>
  <dcterms:modified xsi:type="dcterms:W3CDTF">2021-10-11T01:45:28Z</dcterms:modified>
</cp:coreProperties>
</file>