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Avatar the Last Airbender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animal that was frozen in the ice with Aang?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Azula and Zuko's mom's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female waterbender who's mother gave her life for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emotionless girl that loves Zuko?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firebender that lost his honor?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crazy firebender who can use lightning?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the Admiral that killed the Moon Spirit?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loves tea, and lost his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the fortuneteller/cloud reader that almost got a town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the Freedom Fighter that was Katara's first crush?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was the bounty hunter that destroyed Zuko's 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was Aang's mentor; the monk that Aang looked up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gave their life to bring back the Moon Spirit?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Southern Water Tribe's only older male that didn't leabe for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Earthbender who can bend almost anything?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a Kyoshi warrior, and Sokka's love interest?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woman who was a Bloodbender?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Air nomad Avatar before Aang?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animal found in the Air nomad room full of Avatar statues?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Avatar?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earthbender King that was Aang's strange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girl that could chi block and was a part of the circus?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challenged and burned his own son before banishing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was the Avatar before Aang?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Avatar the Last Airbender</dc:title>
  <dcterms:created xsi:type="dcterms:W3CDTF">2021-10-11T01:46:09Z</dcterms:created>
  <dcterms:modified xsi:type="dcterms:W3CDTF">2021-10-11T01:46:09Z</dcterms:modified>
</cp:coreProperties>
</file>