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Avatar    </w:t>
      </w:r>
      <w:r>
        <w:t xml:space="preserve">   Colonelmiles    </w:t>
      </w:r>
      <w:r>
        <w:t xml:space="preserve">   Eywa    </w:t>
      </w:r>
      <w:r>
        <w:t xml:space="preserve">   Grace    </w:t>
      </w:r>
      <w:r>
        <w:t xml:space="preserve">   Hammerhead titanothere    </w:t>
      </w:r>
      <w:r>
        <w:t xml:space="preserve">   Jake    </w:t>
      </w:r>
      <w:r>
        <w:t xml:space="preserve">   Military    </w:t>
      </w:r>
      <w:r>
        <w:t xml:space="preserve">   Navi    </w:t>
      </w:r>
      <w:r>
        <w:t xml:space="preserve">   Neytiri    </w:t>
      </w:r>
      <w:r>
        <w:t xml:space="preserve">   Pandora    </w:t>
      </w:r>
      <w:r>
        <w:t xml:space="preserve">   Scientists    </w:t>
      </w:r>
      <w:r>
        <w:t xml:space="preserve">   Seze    </w:t>
      </w:r>
      <w:r>
        <w:t xml:space="preserve">   Trudy    </w:t>
      </w:r>
      <w:r>
        <w:t xml:space="preserve">   Tsutey    </w:t>
      </w:r>
      <w:r>
        <w:t xml:space="preserve">   Viper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 word search </dc:title>
  <dcterms:created xsi:type="dcterms:W3CDTF">2021-10-11T01:45:01Z</dcterms:created>
  <dcterms:modified xsi:type="dcterms:W3CDTF">2021-10-11T01:45:01Z</dcterms:modified>
</cp:coreProperties>
</file>