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Aveer's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boneless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ball or roll of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rose-shaped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tough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Bread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washer for your private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object bounces off of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you should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you wash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tower on top of a larger tower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Aveer's Words</dc:title>
  <dcterms:created xsi:type="dcterms:W3CDTF">2021-10-11T01:45:35Z</dcterms:created>
  <dcterms:modified xsi:type="dcterms:W3CDTF">2021-10-11T01:45:35Z</dcterms:modified>
</cp:coreProperties>
</file>