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Avenged Sevenfold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Little Piece of Heaven    </w:t>
      </w:r>
      <w:r>
        <w:t xml:space="preserve">   Afterlife    </w:t>
      </w:r>
      <w:r>
        <w:t xml:space="preserve">   Almost Easy    </w:t>
      </w:r>
      <w:r>
        <w:t xml:space="preserve">   Bat Country    </w:t>
      </w:r>
      <w:r>
        <w:t xml:space="preserve">   Beast and the Harlot    </w:t>
      </w:r>
      <w:r>
        <w:t xml:space="preserve">   Chapter Four    </w:t>
      </w:r>
      <w:r>
        <w:t xml:space="preserve">   Critical Acclaim    </w:t>
      </w:r>
      <w:r>
        <w:t xml:space="preserve">   Dancing Dead    </w:t>
      </w:r>
      <w:r>
        <w:t xml:space="preserve">   Girl I Know    </w:t>
      </w:r>
      <w:r>
        <w:t xml:space="preserve">   Gunslinger    </w:t>
      </w:r>
      <w:r>
        <w:t xml:space="preserve">   Hail To The King    </w:t>
      </w:r>
      <w:r>
        <w:t xml:space="preserve">   Heretic    </w:t>
      </w:r>
      <w:r>
        <w:t xml:space="preserve">   Nightmare    </w:t>
      </w:r>
      <w:r>
        <w:t xml:space="preserve">   Scream    </w:t>
      </w:r>
      <w:r>
        <w:t xml:space="preserve">   Second Heartbeat    </w:t>
      </w:r>
      <w:r>
        <w:t xml:space="preserve">   Seize The Day    </w:t>
      </w:r>
      <w:r>
        <w:t xml:space="preserve">   Set Me Free    </w:t>
      </w:r>
      <w:r>
        <w:t xml:space="preserve">   Shepherd of Fire    </w:t>
      </w:r>
      <w:r>
        <w:t xml:space="preserve">   This Means War    </w:t>
      </w:r>
      <w:r>
        <w:t xml:space="preserve">   Unholy Confessions    </w:t>
      </w:r>
      <w:r>
        <w:t xml:space="preserve">   Walk    </w:t>
      </w:r>
      <w:r>
        <w:t xml:space="preserve">   Welcome To The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Avenged Sevenfold</dc:title>
  <dcterms:created xsi:type="dcterms:W3CDTF">2021-10-11T01:46:18Z</dcterms:created>
  <dcterms:modified xsi:type="dcterms:W3CDTF">2021-10-11T01:46:18Z</dcterms:modified>
</cp:coreProperties>
</file>