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Avenged Sevenfold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 far away    </w:t>
      </w:r>
      <w:r>
        <w:t xml:space="preserve">   avenged sevenfold    </w:t>
      </w:r>
      <w:r>
        <w:t xml:space="preserve">   bass    </w:t>
      </w:r>
      <w:r>
        <w:t xml:space="preserve">   brian haner jr    </w:t>
      </w:r>
      <w:r>
        <w:t xml:space="preserve">   brooks wackerman    </w:t>
      </w:r>
      <w:r>
        <w:t xml:space="preserve">   california    </w:t>
      </w:r>
      <w:r>
        <w:t xml:space="preserve">   drums    </w:t>
      </w:r>
      <w:r>
        <w:t xml:space="preserve">   fiction    </w:t>
      </w:r>
      <w:r>
        <w:t xml:space="preserve">   forever    </w:t>
      </w:r>
      <w:r>
        <w:t xml:space="preserve">   guitars    </w:t>
      </w:r>
      <w:r>
        <w:t xml:space="preserve">   huntington beach    </w:t>
      </w:r>
      <w:r>
        <w:t xml:space="preserve">   jimmy sullivan    </w:t>
      </w:r>
      <w:r>
        <w:t xml:space="preserve">   johnny christ    </w:t>
      </w:r>
      <w:r>
        <w:t xml:space="preserve">   jonathan seward    </w:t>
      </w:r>
      <w:r>
        <w:t xml:space="preserve">   m shadows    </w:t>
      </w:r>
      <w:r>
        <w:t xml:space="preserve">   matthew sanders    </w:t>
      </w:r>
      <w:r>
        <w:t xml:space="preserve">   orange county    </w:t>
      </w:r>
      <w:r>
        <w:t xml:space="preserve">   pinky    </w:t>
      </w:r>
      <w:r>
        <w:t xml:space="preserve">   singer    </w:t>
      </w:r>
      <w:r>
        <w:t xml:space="preserve">   stallion duck    </w:t>
      </w:r>
      <w:r>
        <w:t xml:space="preserve">   synyster gates    </w:t>
      </w:r>
      <w:r>
        <w:t xml:space="preserve">   the rev    </w:t>
      </w:r>
      <w:r>
        <w:t xml:space="preserve">   zachary baker    </w:t>
      </w:r>
      <w:r>
        <w:t xml:space="preserve">   zacky vengeance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Avenged Sevenfold</dc:title>
  <dcterms:created xsi:type="dcterms:W3CDTF">2021-10-11T01:45:18Z</dcterms:created>
  <dcterms:modified xsi:type="dcterms:W3CDTF">2021-10-11T01:45:18Z</dcterms:modified>
</cp:coreProperties>
</file>