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Deadpool    </w:t>
      </w:r>
      <w:r>
        <w:t xml:space="preserve">   Hawkeye    </w:t>
      </w:r>
      <w:r>
        <w:t xml:space="preserve">   Thanos    </w:t>
      </w:r>
      <w:r>
        <w:t xml:space="preserve">   Doctor Strange    </w:t>
      </w:r>
      <w:r>
        <w:t xml:space="preserve">   Black Panther    </w:t>
      </w:r>
      <w:r>
        <w:t xml:space="preserve">   Vison    </w:t>
      </w:r>
      <w:r>
        <w:t xml:space="preserve">   Scarlet Witch    </w:t>
      </w:r>
      <w:r>
        <w:t xml:space="preserve">   Quicksilver    </w:t>
      </w:r>
      <w:r>
        <w:t xml:space="preserve">   Spider-Man    </w:t>
      </w:r>
      <w:r>
        <w:t xml:space="preserve">   Ant-Man    </w:t>
      </w:r>
      <w:r>
        <w:t xml:space="preserve">   Nick fury    </w:t>
      </w:r>
      <w:r>
        <w:t xml:space="preserve">   Loki    </w:t>
      </w:r>
      <w:r>
        <w:t xml:space="preserve">   Hulk    </w:t>
      </w:r>
      <w:r>
        <w:t xml:space="preserve">   Thor    </w:t>
      </w:r>
      <w:r>
        <w:t xml:space="preserve">   Iron Man    </w:t>
      </w:r>
      <w:r>
        <w:t xml:space="preserve">   Black Widow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 Characters</dc:title>
  <dcterms:created xsi:type="dcterms:W3CDTF">2021-10-11T01:46:31Z</dcterms:created>
  <dcterms:modified xsi:type="dcterms:W3CDTF">2021-10-11T01:46:31Z</dcterms:modified>
</cp:coreProperties>
</file>