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Avenger Endgame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blue infinity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to listen to old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thanos use to hold the infinity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thano's adopted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thor's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avenger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need to do in order to retrieve the soul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very first marvel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 main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iron man movies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 Endgame Crossword</dc:title>
  <dcterms:created xsi:type="dcterms:W3CDTF">2021-10-11T01:45:47Z</dcterms:created>
  <dcterms:modified xsi:type="dcterms:W3CDTF">2021-10-11T01:45:47Z</dcterms:modified>
</cp:coreProperties>
</file>