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Avengers+DC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Theflash    </w:t>
      </w:r>
      <w:r>
        <w:t xml:space="preserve">   Greenlantern    </w:t>
      </w:r>
      <w:r>
        <w:t xml:space="preserve">   Wonderwoman    </w:t>
      </w:r>
      <w:r>
        <w:t xml:space="preserve">   Batman    </w:t>
      </w:r>
      <w:r>
        <w:t xml:space="preserve">   Aquaman    </w:t>
      </w:r>
      <w:r>
        <w:t xml:space="preserve">   Spider-Man    </w:t>
      </w:r>
      <w:r>
        <w:t xml:space="preserve">   Iron man    </w:t>
      </w:r>
      <w:r>
        <w:t xml:space="preserve">   Captain marvel    </w:t>
      </w:r>
      <w:r>
        <w:t xml:space="preserve">   Mrsmarvel    </w:t>
      </w:r>
      <w:r>
        <w:t xml:space="preserve">   Thor    </w:t>
      </w:r>
      <w:r>
        <w:t xml:space="preserve">   Marvel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Avengers+DC</dc:title>
  <dcterms:created xsi:type="dcterms:W3CDTF">2021-10-11T01:45:43Z</dcterms:created>
  <dcterms:modified xsi:type="dcterms:W3CDTF">2021-10-11T01:45:43Z</dcterms:modified>
</cp:coreProperties>
</file>