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Avengers:Endgame Characters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you Tony Stank?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'I love you 3000'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Arrow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'You're a dude,this is a man.'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70 years old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Russian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Tony's last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'No Banner only........!'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Carol Danvers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Gamora's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wizard who holds the Time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'I am inevitable'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melted ice cream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Dora Milaje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he was a thief now he's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'On your left!'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eyed director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hero who loves 80's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Avengers:Endgame Characters Crossword</dc:title>
  <dcterms:created xsi:type="dcterms:W3CDTF">2021-10-11T01:46:00Z</dcterms:created>
  <dcterms:modified xsi:type="dcterms:W3CDTF">2021-10-11T01:46:00Z</dcterms:modified>
</cp:coreProperties>
</file>