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Avengers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Avengers    </w:t>
      </w:r>
      <w:r>
        <w:t xml:space="preserve">   Hawkeye    </w:t>
      </w:r>
      <w:r>
        <w:t xml:space="preserve">   bow and arrow    </w:t>
      </w:r>
      <w:r>
        <w:t xml:space="preserve">   Thor    </w:t>
      </w:r>
      <w:r>
        <w:t xml:space="preserve">   hammer    </w:t>
      </w:r>
      <w:r>
        <w:t xml:space="preserve">   Iron Man    </w:t>
      </w:r>
      <w:r>
        <w:t xml:space="preserve">   arc reactor    </w:t>
      </w:r>
      <w:r>
        <w:t xml:space="preserve">   Falcon    </w:t>
      </w:r>
      <w:r>
        <w:t xml:space="preserve">   fly    </w:t>
      </w:r>
      <w:r>
        <w:t xml:space="preserve">   Black Widow    </w:t>
      </w:r>
      <w:r>
        <w:t xml:space="preserve">   disguise    </w:t>
      </w:r>
      <w:r>
        <w:t xml:space="preserve">   Captain America    </w:t>
      </w:r>
      <w:r>
        <w:t xml:space="preserve">   shield    </w:t>
      </w:r>
      <w:r>
        <w:t xml:space="preserve">   Hulk    </w:t>
      </w:r>
      <w:r>
        <w:t xml:space="preserve">   mad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Avengers</dc:title>
  <dcterms:created xsi:type="dcterms:W3CDTF">2021-10-11T01:45:39Z</dcterms:created>
  <dcterms:modified xsi:type="dcterms:W3CDTF">2021-10-11T01:45:39Z</dcterms:modified>
</cp:coreProperties>
</file>