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Avengers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groot    </w:t>
      </w:r>
      <w:r>
        <w:t xml:space="preserve">   doctor strange    </w:t>
      </w:r>
      <w:r>
        <w:t xml:space="preserve">   falcon    </w:t>
      </w:r>
      <w:r>
        <w:t xml:space="preserve">   the wasp    </w:t>
      </w:r>
      <w:r>
        <w:t xml:space="preserve">   ant man    </w:t>
      </w:r>
      <w:r>
        <w:t xml:space="preserve">   Hulk    </w:t>
      </w:r>
      <w:r>
        <w:t xml:space="preserve">   loki    </w:t>
      </w:r>
      <w:r>
        <w:t xml:space="preserve">   thor    </w:t>
      </w:r>
      <w:r>
        <w:t xml:space="preserve">   Captin America    </w:t>
      </w:r>
      <w:r>
        <w:t xml:space="preserve">   nick fury    </w:t>
      </w:r>
      <w:r>
        <w:t xml:space="preserve">   iron man    </w:t>
      </w:r>
      <w:r>
        <w:t xml:space="preserve">   spiderman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Avengers</dc:title>
  <dcterms:created xsi:type="dcterms:W3CDTF">2021-10-11T01:45:41Z</dcterms:created>
  <dcterms:modified xsi:type="dcterms:W3CDTF">2021-10-11T01:45:41Z</dcterms:modified>
</cp:coreProperties>
</file>