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Avengers</w:t>
      </w:r>
    </w:p>
    <w:p>
      <w:pPr>
        <w:pStyle w:val="Questions"/>
      </w:pPr>
      <w:r>
        <w:t xml:space="preserve">1. OTNY ARTKS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TCAIPAN CAIMAER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KNAAAWD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SIRAJV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ATSOHN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ARVSGNEE IINTINYF WRAS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LACKB PEARNHT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CEUBR BNNARE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RASADAG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ENGATS FO EHDILS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WEKYHAE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</dc:title>
  <dcterms:created xsi:type="dcterms:W3CDTF">2021-10-11T01:45:43Z</dcterms:created>
  <dcterms:modified xsi:type="dcterms:W3CDTF">2021-10-11T01:45:43Z</dcterms:modified>
</cp:coreProperties>
</file>