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groot    </w:t>
      </w:r>
      <w:r>
        <w:t xml:space="preserve">   racoon    </w:t>
      </w:r>
      <w:r>
        <w:t xml:space="preserve">   thanos    </w:t>
      </w:r>
      <w:r>
        <w:t xml:space="preserve">   docter strange    </w:t>
      </w:r>
      <w:r>
        <w:t xml:space="preserve">   black panther    </w:t>
      </w:r>
      <w:r>
        <w:t xml:space="preserve">   iron man    </w:t>
      </w:r>
      <w:r>
        <w:t xml:space="preserve">   spiderman    </w:t>
      </w:r>
      <w:r>
        <w:t xml:space="preserve">   hulk    </w:t>
      </w:r>
      <w:r>
        <w:t xml:space="preserve">   thor    </w:t>
      </w:r>
      <w:r>
        <w:t xml:space="preserve">   hawk eye    </w:t>
      </w:r>
      <w:r>
        <w:t xml:space="preserve">   Black widow    </w:t>
      </w:r>
      <w:r>
        <w:t xml:space="preserve">   captin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2021-10-11T01:45:45Z</dcterms:created>
  <dcterms:modified xsi:type="dcterms:W3CDTF">2021-10-11T01:45:45Z</dcterms:modified>
</cp:coreProperties>
</file>