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Avengers    </w:t>
      </w:r>
      <w:r>
        <w:t xml:space="preserve">   Black panther    </w:t>
      </w:r>
      <w:r>
        <w:t xml:space="preserve">   Black widow    </w:t>
      </w:r>
      <w:r>
        <w:t xml:space="preserve">   Bucky    </w:t>
      </w:r>
      <w:r>
        <w:t xml:space="preserve">   Captain America    </w:t>
      </w:r>
      <w:r>
        <w:t xml:space="preserve">   Captain marvel    </w:t>
      </w:r>
      <w:r>
        <w:t xml:space="preserve">   Chase hasn’t seen Endgame    </w:t>
      </w:r>
      <w:r>
        <w:t xml:space="preserve">   Dr strange    </w:t>
      </w:r>
      <w:r>
        <w:t xml:space="preserve">   Endgame    </w:t>
      </w:r>
      <w:r>
        <w:t xml:space="preserve">   Groot    </w:t>
      </w:r>
      <w:r>
        <w:t xml:space="preserve">   Hawkeye    </w:t>
      </w:r>
      <w:r>
        <w:t xml:space="preserve">   Hulk    </w:t>
      </w:r>
      <w:r>
        <w:t xml:space="preserve">   Infinity gauntlet    </w:t>
      </w:r>
      <w:r>
        <w:t xml:space="preserve">   Iron man    </w:t>
      </w:r>
      <w:r>
        <w:t xml:space="preserve">   Rocket    </w:t>
      </w:r>
      <w:r>
        <w:t xml:space="preserve">   Spider man    </w:t>
      </w:r>
      <w:r>
        <w:t xml:space="preserve">   Squidward    </w:t>
      </w:r>
      <w:r>
        <w:t xml:space="preserve">   Thanos    </w:t>
      </w:r>
      <w:r>
        <w:t xml:space="preserve">   Thor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</dc:title>
  <dcterms:created xsi:type="dcterms:W3CDTF">2021-10-11T01:45:50Z</dcterms:created>
  <dcterms:modified xsi:type="dcterms:W3CDTF">2021-10-11T01:45:50Z</dcterms:modified>
</cp:coreProperties>
</file>