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Captain Britain    </w:t>
      </w:r>
      <w:r>
        <w:t xml:space="preserve">   Crystal    </w:t>
      </w:r>
      <w:r>
        <w:t xml:space="preserve">   Darkhawk    </w:t>
      </w:r>
      <w:r>
        <w:t xml:space="preserve">   Demolition man    </w:t>
      </w:r>
      <w:r>
        <w:t xml:space="preserve">   Forgotten One    </w:t>
      </w:r>
      <w:r>
        <w:t xml:space="preserve">   Human Torch    </w:t>
      </w:r>
      <w:r>
        <w:t xml:space="preserve">   Invisible Woman    </w:t>
      </w:r>
      <w:r>
        <w:t xml:space="preserve">   Jack of Hearts    </w:t>
      </w:r>
      <w:r>
        <w:t xml:space="preserve">   Justice    </w:t>
      </w:r>
      <w:r>
        <w:t xml:space="preserve">   Living Lightning    </w:t>
      </w:r>
      <w:r>
        <w:t xml:space="preserve">   Machine man    </w:t>
      </w:r>
      <w:r>
        <w:t xml:space="preserve">   Mister Fantastic    </w:t>
      </w:r>
      <w:r>
        <w:t xml:space="preserve">   Quasar    </w:t>
      </w:r>
      <w:r>
        <w:t xml:space="preserve">   Rage    </w:t>
      </w:r>
      <w:r>
        <w:t xml:space="preserve">   Sandman    </w:t>
      </w:r>
      <w:r>
        <w:t xml:space="preserve">   Sersi    </w:t>
      </w:r>
      <w:r>
        <w:t xml:space="preserve">   Silverclaw    </w:t>
      </w:r>
      <w:r>
        <w:t xml:space="preserve">   Spider Man    </w:t>
      </w:r>
      <w:r>
        <w:t xml:space="preserve">   Spider Woman    </w:t>
      </w:r>
      <w:r>
        <w:t xml:space="preserve">   Stingray    </w:t>
      </w:r>
      <w:r>
        <w:t xml:space="preserve">   Thunderstrike    </w:t>
      </w:r>
      <w:r>
        <w:t xml:space="preserve">   Triathlon    </w:t>
      </w:r>
      <w:r>
        <w:t xml:space="preserve">   U.S.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2</dc:title>
  <dcterms:created xsi:type="dcterms:W3CDTF">2021-10-11T01:45:14Z</dcterms:created>
  <dcterms:modified xsi:type="dcterms:W3CDTF">2021-10-11T01:45:14Z</dcterms:modified>
</cp:coreProperties>
</file>