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Age of Ultron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tendrils    </w:t>
      </w:r>
      <w:r>
        <w:t xml:space="preserve">   tactically    </w:t>
      </w:r>
      <w:r>
        <w:t xml:space="preserve">   supplant    </w:t>
      </w:r>
      <w:r>
        <w:t xml:space="preserve">   skeptically    </w:t>
      </w:r>
      <w:r>
        <w:t xml:space="preserve">   scepter    </w:t>
      </w:r>
      <w:r>
        <w:t xml:space="preserve">   righteous    </w:t>
      </w:r>
      <w:r>
        <w:t xml:space="preserve">   ricocheting    </w:t>
      </w:r>
      <w:r>
        <w:t xml:space="preserve">   repulsor    </w:t>
      </w:r>
      <w:r>
        <w:t xml:space="preserve">   novel    </w:t>
      </w:r>
      <w:r>
        <w:t xml:space="preserve">   nanomolecular    </w:t>
      </w:r>
      <w:r>
        <w:t xml:space="preserve">   mercenaries    </w:t>
      </w:r>
      <w:r>
        <w:t xml:space="preserve">   lumbered    </w:t>
      </w:r>
      <w:r>
        <w:t xml:space="preserve">   legion    </w:t>
      </w:r>
      <w:r>
        <w:t xml:space="preserve">   hypnotize    </w:t>
      </w:r>
      <w:r>
        <w:t xml:space="preserve">   henchman    </w:t>
      </w:r>
      <w:r>
        <w:t xml:space="preserve">   fortress    </w:t>
      </w:r>
      <w:r>
        <w:t xml:space="preserve">   epilogue    </w:t>
      </w:r>
      <w:r>
        <w:t xml:space="preserve">   enhanced    </w:t>
      </w:r>
      <w:r>
        <w:t xml:space="preserve">   catacomb    </w:t>
      </w:r>
      <w:r>
        <w:t xml:space="preserve">   biotechnology    </w:t>
      </w:r>
      <w:r>
        <w:t xml:space="preserve">   Artificial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Age of Ultron</dc:title>
  <dcterms:created xsi:type="dcterms:W3CDTF">2021-10-11T01:45:28Z</dcterms:created>
  <dcterms:modified xsi:type="dcterms:W3CDTF">2021-10-11T01:45:28Z</dcterms:modified>
</cp:coreProperties>
</file>