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Assemble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Okoye    </w:t>
      </w:r>
      <w:r>
        <w:t xml:space="preserve">   Shuri    </w:t>
      </w:r>
      <w:r>
        <w:t xml:space="preserve">   Groot    </w:t>
      </w:r>
      <w:r>
        <w:t xml:space="preserve">   Star Lord    </w:t>
      </w:r>
      <w:r>
        <w:t xml:space="preserve">   Gamora    </w:t>
      </w:r>
      <w:r>
        <w:t xml:space="preserve">   Winter Soldier    </w:t>
      </w:r>
      <w:r>
        <w:t xml:space="preserve">   Thanos    </w:t>
      </w:r>
      <w:r>
        <w:t xml:space="preserve">   Nebula    </w:t>
      </w:r>
      <w:r>
        <w:t xml:space="preserve">   War Machine    </w:t>
      </w:r>
      <w:r>
        <w:t xml:space="preserve">   Falcon    </w:t>
      </w:r>
      <w:r>
        <w:t xml:space="preserve">   Doctor Strange    </w:t>
      </w:r>
      <w:r>
        <w:t xml:space="preserve">   Scarlet Witch    </w:t>
      </w:r>
      <w:r>
        <w:t xml:space="preserve">   Hawkeye    </w:t>
      </w:r>
      <w:r>
        <w:t xml:space="preserve">   Captain America    </w:t>
      </w:r>
      <w:r>
        <w:t xml:space="preserve">   Vision    </w:t>
      </w:r>
      <w:r>
        <w:t xml:space="preserve">   Black Widow    </w:t>
      </w:r>
      <w:r>
        <w:t xml:space="preserve">   Black Panther    </w:t>
      </w:r>
      <w:r>
        <w:t xml:space="preserve">   Thor    </w:t>
      </w:r>
      <w:r>
        <w:t xml:space="preserve">   Iron 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Assemble</dc:title>
  <dcterms:created xsi:type="dcterms:W3CDTF">2021-10-11T01:45:16Z</dcterms:created>
  <dcterms:modified xsi:type="dcterms:W3CDTF">2021-10-11T01:45:16Z</dcterms:modified>
</cp:coreProperties>
</file>