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natasha    </w:t>
      </w:r>
      <w:r>
        <w:t xml:space="preserve">   blackpanther    </w:t>
      </w:r>
      <w:r>
        <w:t xml:space="preserve">   captainmarvel    </w:t>
      </w:r>
      <w:r>
        <w:t xml:space="preserve">   blackwidow    </w:t>
      </w:r>
      <w:r>
        <w:t xml:space="preserve">   hawkeye    </w:t>
      </w:r>
      <w:r>
        <w:t xml:space="preserve">   captainamerica    </w:t>
      </w:r>
      <w:r>
        <w:t xml:space="preserve">   antman    </w:t>
      </w:r>
      <w:r>
        <w:t xml:space="preserve">   ironman    </w:t>
      </w:r>
      <w:r>
        <w:t xml:space="preserve">   thor    </w:t>
      </w:r>
      <w:r>
        <w:t xml:space="preserve">   stanlee    </w:t>
      </w:r>
      <w:r>
        <w:t xml:space="preserve">   thanos    </w:t>
      </w:r>
      <w:r>
        <w:t xml:space="preserve">   superheroes    </w:t>
      </w:r>
      <w:r>
        <w:t xml:space="preserve">   pepper    </w:t>
      </w:r>
      <w:r>
        <w:t xml:space="preserve">   hulk    </w:t>
      </w:r>
      <w:r>
        <w:t xml:space="preserve">   avengers    </w:t>
      </w:r>
      <w:r>
        <w:t xml:space="preserve">   universe    </w:t>
      </w:r>
      <w:r>
        <w:t xml:space="preserve">   shield    </w:t>
      </w:r>
      <w:r>
        <w:t xml:space="preserve">   endgame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Crossword</dc:title>
  <dcterms:created xsi:type="dcterms:W3CDTF">2021-10-11T01:45:38Z</dcterms:created>
  <dcterms:modified xsi:type="dcterms:W3CDTF">2021-10-11T01:45:38Z</dcterms:modified>
</cp:coreProperties>
</file>