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avenger takes up his iconic shield and bringing his strength, and leadership to The Avengers?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Distinguished neurosurgeon Doctor, Learning that his true worth had always come from within, uncovered his full potential and was chosen to become the Sorcerer Supreme.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 that travels through space with a half-breed human/alien.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Hawykeye’s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women with amazing combat skills, S.H.I.E.L.D agent, and one of Fury’s top agents?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Driven by an extremely lifelike artificial intelligence and possessing a nearly indestructible robotic body, complete control over his molecular density and the ability to fire energy blasts from the jewel on his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Bruce Banners superhero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thief, only to discover that the stolen tech belonged to the world-renowned Dr. Hank Pym, which later into the future turns him into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marvel that starts by a spider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technologically advanced African nation of Wakanda. Granted superhuman powers by ceremonially consuming a mystical heart-shaped herb.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bold women leader, She initially assists the promising heroes on their mission to save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avenger is on top of being an eccentric genius, a billionaire, loving father to a girl named Morgan and husband to a women named Pepper?</w:t>
            </w:r>
          </w:p>
        </w:tc>
      </w:tr>
    </w:tbl>
    <w:p>
      <w:pPr>
        <w:pStyle w:val="WordBankLarge"/>
      </w:pPr>
      <w:r>
        <w:t xml:space="preserve">   Captain America    </w:t>
      </w:r>
      <w:r>
        <w:t xml:space="preserve">   Iron Man     </w:t>
      </w:r>
      <w:r>
        <w:t xml:space="preserve">   Thor    </w:t>
      </w:r>
      <w:r>
        <w:t xml:space="preserve">   Hulk    </w:t>
      </w:r>
      <w:r>
        <w:t xml:space="preserve">   Clint     </w:t>
      </w:r>
      <w:r>
        <w:t xml:space="preserve">   Black Widow    </w:t>
      </w:r>
      <w:r>
        <w:t xml:space="preserve">   Black Panther    </w:t>
      </w:r>
      <w:r>
        <w:t xml:space="preserve">   Ant Man    </w:t>
      </w:r>
      <w:r>
        <w:t xml:space="preserve">   Doctor Strange    </w:t>
      </w:r>
      <w:r>
        <w:t xml:space="preserve">   Vision    </w:t>
      </w:r>
      <w:r>
        <w:t xml:space="preserve">   Captain Marvel    </w:t>
      </w:r>
      <w:r>
        <w:t xml:space="preserve">   The Guardians Of The Galaxy    </w:t>
      </w:r>
      <w:r>
        <w:t xml:space="preserve">   Spider-Man/girl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Crossword</dc:title>
  <dcterms:created xsi:type="dcterms:W3CDTF">2021-10-11T01:46:45Z</dcterms:created>
  <dcterms:modified xsi:type="dcterms:W3CDTF">2021-10-11T01:46:45Z</dcterms:modified>
</cp:coreProperties>
</file>