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Gamora's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am inevitable"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 year old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love you 3000"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Wanda's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"You're a dude, this is a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Arrow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"Mr stark, I don't feel so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 green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King of Wakanda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Scarlett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"Are you Tony Stank?"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Carol Danvers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Russian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hero who loves music/dancing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wizard who holds the time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 your left!"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can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eyed director of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Tony's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a hammer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Crossword</dc:title>
  <dcterms:created xsi:type="dcterms:W3CDTF">2021-10-11T01:46:47Z</dcterms:created>
  <dcterms:modified xsi:type="dcterms:W3CDTF">2021-10-11T01:46:47Z</dcterms:modified>
</cp:coreProperties>
</file>