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? Avengers Crossword Puzzle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found out about Thor in a Library in the movie 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sacrifice in Endgame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avengers millionaire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captain americas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said to be the strongest avenger in thor Ragnarok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Nano tech suit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evil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Mind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telekinesis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lives in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son a daughter and a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Endgame Ronan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neighborhood 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inevitable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 Avengers Crossword Puzzle ?</dc:title>
  <dcterms:created xsi:type="dcterms:W3CDTF">2021-10-10T23:49:53Z</dcterms:created>
  <dcterms:modified xsi:type="dcterms:W3CDTF">2021-10-10T23:49:53Z</dcterms:modified>
</cp:coreProperties>
</file>