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 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Mischief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with goggles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Magical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Panther and King of Wakanda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World War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Galaxy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Angry Green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Friendly Neighborhood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Crossword Puzzle</dc:title>
  <dcterms:created xsi:type="dcterms:W3CDTF">2021-10-11T01:46:38Z</dcterms:created>
  <dcterms:modified xsi:type="dcterms:W3CDTF">2021-10-11T01:46:38Z</dcterms:modified>
</cp:coreProperties>
</file>