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Hammer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Assistant To Nick Fury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The Catch Phrase "Hulk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Plays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Scientist For The Red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Regeneration Cradle Was Made By Who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The Avengers Is Named After A Deadly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Caps' Shield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The Hulk In The Avengers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Steve Rogers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Crossword</dc:title>
  <dcterms:created xsi:type="dcterms:W3CDTF">2021-10-11T01:45:19Z</dcterms:created>
  <dcterms:modified xsi:type="dcterms:W3CDTF">2021-10-11T01:45:19Z</dcterms:modified>
</cp:coreProperties>
</file>