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Avengers Endgame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Age of Ultron    </w:t>
      </w:r>
      <w:r>
        <w:t xml:space="preserve">   Ancient One    </w:t>
      </w:r>
      <w:r>
        <w:t xml:space="preserve">   Ant-Man    </w:t>
      </w:r>
      <w:r>
        <w:t xml:space="preserve">   Avengers    </w:t>
      </w:r>
      <w:r>
        <w:t xml:space="preserve">   Black Panther    </w:t>
      </w:r>
      <w:r>
        <w:t xml:space="preserve">   Black Widow    </w:t>
      </w:r>
      <w:r>
        <w:t xml:space="preserve">   Bucky    </w:t>
      </w:r>
      <w:r>
        <w:t xml:space="preserve">   Captain America    </w:t>
      </w:r>
      <w:r>
        <w:t xml:space="preserve">   Captain Marvel    </w:t>
      </w:r>
      <w:r>
        <w:t xml:space="preserve">   Civil War    </w:t>
      </w:r>
      <w:r>
        <w:t xml:space="preserve">   Clint Barton    </w:t>
      </w:r>
      <w:r>
        <w:t xml:space="preserve">   Doctor Strange    </w:t>
      </w:r>
      <w:r>
        <w:t xml:space="preserve">   Drax the Destroyer    </w:t>
      </w:r>
      <w:r>
        <w:t xml:space="preserve">   Endgame    </w:t>
      </w:r>
      <w:r>
        <w:t xml:space="preserve">   Falcon    </w:t>
      </w:r>
      <w:r>
        <w:t xml:space="preserve">   Guardians of the Galaxy    </w:t>
      </w:r>
      <w:r>
        <w:t xml:space="preserve">   Homecoming    </w:t>
      </w:r>
      <w:r>
        <w:t xml:space="preserve">   Infinity War    </w:t>
      </w:r>
      <w:r>
        <w:t xml:space="preserve">   Iron Man    </w:t>
      </w:r>
      <w:r>
        <w:t xml:space="preserve">   Marvel Studios    </w:t>
      </w:r>
      <w:r>
        <w:t xml:space="preserve">   Natasha Romanoff    </w:t>
      </w:r>
      <w:r>
        <w:t xml:space="preserve">   Nick Fury    </w:t>
      </w:r>
      <w:r>
        <w:t xml:space="preserve">   Peter Parker    </w:t>
      </w:r>
      <w:r>
        <w:t xml:space="preserve">   Peter Quill    </w:t>
      </w:r>
      <w:r>
        <w:t xml:space="preserve">   Ragnarok    </w:t>
      </w:r>
      <w:r>
        <w:t xml:space="preserve">   Scarlet Witch    </w:t>
      </w:r>
      <w:r>
        <w:t xml:space="preserve">   Scott Lang    </w:t>
      </w:r>
      <w:r>
        <w:t xml:space="preserve">   Shuri    </w:t>
      </w:r>
      <w:r>
        <w:t xml:space="preserve">   Spider-Man    </w:t>
      </w:r>
      <w:r>
        <w:t xml:space="preserve">   Stan Lee    </w:t>
      </w:r>
      <w:r>
        <w:t xml:space="preserve">   Star-Lord    </w:t>
      </w:r>
      <w:r>
        <w:t xml:space="preserve">   Steve Rogers    </w:t>
      </w:r>
      <w:r>
        <w:t xml:space="preserve">   T'Challa    </w:t>
      </w:r>
      <w:r>
        <w:t xml:space="preserve">   The Dark World    </w:t>
      </w:r>
      <w:r>
        <w:t xml:space="preserve">   The First Avenger    </w:t>
      </w:r>
      <w:r>
        <w:t xml:space="preserve">   The Incredible Hulk    </w:t>
      </w:r>
      <w:r>
        <w:t xml:space="preserve">   The Winter Soldier    </w:t>
      </w:r>
      <w:r>
        <w:t xml:space="preserve">   Thor    </w:t>
      </w:r>
      <w:r>
        <w:t xml:space="preserve">   Tony Stark    </w:t>
      </w:r>
      <w:r>
        <w:t xml:space="preserve">   Valkyrie    </w:t>
      </w:r>
      <w:r>
        <w:t xml:space="preserve">   Vision    </w:t>
      </w:r>
      <w:r>
        <w:t xml:space="preserve">   Wasp    </w:t>
      </w:r>
      <w:r>
        <w:t xml:space="preserve">   White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Avengers Endgame</dc:title>
  <dcterms:created xsi:type="dcterms:W3CDTF">2021-10-11T01:45:52Z</dcterms:created>
  <dcterms:modified xsi:type="dcterms:W3CDTF">2021-10-11T01:45:52Z</dcterms:modified>
</cp:coreProperties>
</file>