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Endgame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soul stone    </w:t>
      </w:r>
      <w:r>
        <w:t xml:space="preserve">   power stone    </w:t>
      </w:r>
      <w:r>
        <w:t xml:space="preserve">   mind stone    </w:t>
      </w:r>
      <w:r>
        <w:t xml:space="preserve">   reality stone    </w:t>
      </w:r>
      <w:r>
        <w:t xml:space="preserve">   space stone    </w:t>
      </w:r>
      <w:r>
        <w:t xml:space="preserve">   time stone    </w:t>
      </w:r>
      <w:r>
        <w:t xml:space="preserve">   hulk    </w:t>
      </w:r>
      <w:r>
        <w:t xml:space="preserve">   vulture    </w:t>
      </w:r>
      <w:r>
        <w:t xml:space="preserve">   captain america    </w:t>
      </w:r>
      <w:r>
        <w:t xml:space="preserve">   spiderman    </w:t>
      </w:r>
      <w:r>
        <w:t xml:space="preserve">   ironman    </w:t>
      </w:r>
      <w:r>
        <w:t xml:space="preserve">   thanos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Endgame</dc:title>
  <dcterms:created xsi:type="dcterms:W3CDTF">2021-10-11T01:46:12Z</dcterms:created>
  <dcterms:modified xsi:type="dcterms:W3CDTF">2021-10-11T01:46:12Z</dcterms:modified>
</cp:coreProperties>
</file>